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49364" w14:textId="77777777" w:rsidR="00FA4C79" w:rsidRPr="00777753" w:rsidRDefault="009E40FA">
      <w:pPr>
        <w:pStyle w:val="Balk1"/>
        <w:rPr>
          <w:rFonts w:ascii="Times New Roman" w:hAnsi="Times New Roman" w:cs="Times New Roman"/>
          <w:sz w:val="24"/>
          <w:szCs w:val="24"/>
        </w:rPr>
      </w:pPr>
      <w:r w:rsidRPr="00777753">
        <w:rPr>
          <w:rFonts w:ascii="Times New Roman" w:hAnsi="Times New Roman" w:cs="Times New Roman"/>
          <w:sz w:val="24"/>
          <w:szCs w:val="24"/>
        </w:rPr>
        <w:t>GÜNDELİK HAYATTA İLETİŞİM – DESTEKLEME ÇALIŞMALARI (6. SINIF)</w:t>
      </w:r>
    </w:p>
    <w:p w14:paraId="4A87262A" w14:textId="77777777" w:rsidR="00FA4C79" w:rsidRPr="00777753" w:rsidRDefault="00777753" w:rsidP="00777753">
      <w:pPr>
        <w:pStyle w:val="Balk2"/>
        <w:rPr>
          <w:rFonts w:ascii="Times New Roman" w:hAnsi="Times New Roman" w:cs="Times New Roman"/>
          <w:color w:val="FF0000"/>
          <w:sz w:val="24"/>
          <w:szCs w:val="24"/>
        </w:rPr>
      </w:pPr>
      <w:r w:rsidRPr="00777753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="009E40FA" w:rsidRPr="00777753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77775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E40FA" w:rsidRPr="00777753">
        <w:rPr>
          <w:rFonts w:ascii="Times New Roman" w:hAnsi="Times New Roman" w:cs="Times New Roman"/>
          <w:color w:val="FF0000"/>
          <w:sz w:val="24"/>
          <w:szCs w:val="24"/>
        </w:rPr>
        <w:t>ANLAMA</w:t>
      </w:r>
    </w:p>
    <w:p w14:paraId="3DCFF3FF" w14:textId="77777777" w:rsidR="00FA4C79" w:rsidRPr="00777753" w:rsidRDefault="009E40FA">
      <w:pPr>
        <w:rPr>
          <w:rFonts w:ascii="Times New Roman" w:hAnsi="Times New Roman" w:cs="Times New Roman"/>
          <w:sz w:val="24"/>
          <w:szCs w:val="24"/>
        </w:rPr>
      </w:pPr>
      <w:r w:rsidRPr="00777753">
        <w:rPr>
          <w:rFonts w:ascii="Times New Roman" w:hAnsi="Times New Roman" w:cs="Times New Roman"/>
          <w:sz w:val="24"/>
          <w:szCs w:val="24"/>
        </w:rPr>
        <w:t>1. Eskiden insanlar neden güvercin kullanıyordu? (2 cümle yaz.)</w:t>
      </w:r>
    </w:p>
    <w:p w14:paraId="6DD05633" w14:textId="77777777" w:rsidR="00FA4C79" w:rsidRPr="00777753" w:rsidRDefault="009E40FA">
      <w:pPr>
        <w:rPr>
          <w:rFonts w:ascii="Times New Roman" w:hAnsi="Times New Roman" w:cs="Times New Roman"/>
          <w:sz w:val="24"/>
          <w:szCs w:val="24"/>
        </w:rPr>
      </w:pPr>
      <w:r w:rsidRPr="00777753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6C87D730" w14:textId="77777777" w:rsidR="00FA4C79" w:rsidRPr="00777753" w:rsidRDefault="009E40FA">
      <w:pPr>
        <w:rPr>
          <w:rFonts w:ascii="Times New Roman" w:hAnsi="Times New Roman" w:cs="Times New Roman"/>
          <w:sz w:val="24"/>
          <w:szCs w:val="24"/>
        </w:rPr>
      </w:pPr>
      <w:r w:rsidRPr="00777753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Pr="00777753">
        <w:rPr>
          <w:rFonts w:ascii="Times New Roman" w:hAnsi="Times New Roman" w:cs="Times New Roman"/>
          <w:sz w:val="24"/>
          <w:szCs w:val="24"/>
        </w:rPr>
        <w:br/>
      </w:r>
    </w:p>
    <w:p w14:paraId="32574599" w14:textId="77777777" w:rsidR="00FA4C79" w:rsidRPr="00777753" w:rsidRDefault="009E40FA">
      <w:pPr>
        <w:rPr>
          <w:rFonts w:ascii="Times New Roman" w:hAnsi="Times New Roman" w:cs="Times New Roman"/>
          <w:sz w:val="24"/>
          <w:szCs w:val="24"/>
        </w:rPr>
      </w:pPr>
      <w:r w:rsidRPr="00777753">
        <w:rPr>
          <w:rFonts w:ascii="Times New Roman" w:hAnsi="Times New Roman" w:cs="Times New Roman"/>
          <w:sz w:val="24"/>
          <w:szCs w:val="24"/>
        </w:rPr>
        <w:t>2. Günümüzde iletişim neden daha hızlıdır?</w:t>
      </w:r>
    </w:p>
    <w:p w14:paraId="5915CD7B" w14:textId="77777777" w:rsidR="00FA4C79" w:rsidRPr="00777753" w:rsidRDefault="009E40FA">
      <w:pPr>
        <w:rPr>
          <w:rFonts w:ascii="Times New Roman" w:hAnsi="Times New Roman" w:cs="Times New Roman"/>
          <w:sz w:val="24"/>
          <w:szCs w:val="24"/>
        </w:rPr>
      </w:pPr>
      <w:r w:rsidRPr="00777753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3478CBCA" w14:textId="77777777" w:rsidR="00FA4C79" w:rsidRPr="00777753" w:rsidRDefault="009E40FA">
      <w:pPr>
        <w:rPr>
          <w:rFonts w:ascii="Times New Roman" w:hAnsi="Times New Roman" w:cs="Times New Roman"/>
          <w:sz w:val="24"/>
          <w:szCs w:val="24"/>
        </w:rPr>
      </w:pPr>
      <w:r w:rsidRPr="00777753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Pr="00777753">
        <w:rPr>
          <w:rFonts w:ascii="Times New Roman" w:hAnsi="Times New Roman" w:cs="Times New Roman"/>
          <w:sz w:val="24"/>
          <w:szCs w:val="24"/>
        </w:rPr>
        <w:br/>
      </w:r>
    </w:p>
    <w:p w14:paraId="192ED1A3" w14:textId="77777777" w:rsidR="00FA4C79" w:rsidRPr="00777753" w:rsidRDefault="00777753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B) </w:t>
      </w:r>
      <w:r w:rsidR="009E40FA" w:rsidRPr="00777753">
        <w:rPr>
          <w:rFonts w:ascii="Times New Roman" w:hAnsi="Times New Roman" w:cs="Times New Roman"/>
          <w:color w:val="FF0000"/>
          <w:sz w:val="24"/>
          <w:szCs w:val="24"/>
        </w:rPr>
        <w:t>YAZMA</w:t>
      </w:r>
    </w:p>
    <w:p w14:paraId="342D181B" w14:textId="77777777" w:rsidR="00FA4C79" w:rsidRPr="00777753" w:rsidRDefault="00777753">
      <w:pPr>
        <w:rPr>
          <w:rFonts w:ascii="Times New Roman" w:hAnsi="Times New Roman" w:cs="Times New Roman"/>
          <w:sz w:val="24"/>
          <w:szCs w:val="24"/>
        </w:rPr>
      </w:pPr>
      <w:r w:rsidRPr="00777753">
        <w:rPr>
          <w:rFonts w:ascii="Times New Roman" w:hAnsi="Times New Roman" w:cs="Times New Roman"/>
          <w:sz w:val="24"/>
          <w:szCs w:val="24"/>
          <w:lang w:val="tr-TR"/>
        </w:rPr>
        <w:t>“</w:t>
      </w:r>
      <w:r w:rsidR="009E40FA" w:rsidRPr="00777753">
        <w:rPr>
          <w:rFonts w:ascii="Times New Roman" w:hAnsi="Times New Roman" w:cs="Times New Roman"/>
          <w:sz w:val="24"/>
          <w:szCs w:val="24"/>
          <w:lang w:val="tr-TR"/>
        </w:rPr>
        <w:t>İletişim araç</w:t>
      </w:r>
      <w:r w:rsidRPr="00777753">
        <w:rPr>
          <w:rFonts w:ascii="Times New Roman" w:hAnsi="Times New Roman" w:cs="Times New Roman"/>
          <w:sz w:val="24"/>
          <w:szCs w:val="24"/>
          <w:lang w:val="tr-TR"/>
        </w:rPr>
        <w:t>ları olmasaydı”</w:t>
      </w:r>
      <w:r w:rsidR="009E40FA" w:rsidRPr="00777753">
        <w:rPr>
          <w:rFonts w:ascii="Times New Roman" w:hAnsi="Times New Roman" w:cs="Times New Roman"/>
          <w:sz w:val="24"/>
          <w:szCs w:val="24"/>
          <w:lang w:val="tr-TR"/>
        </w:rPr>
        <w:t xml:space="preserve"> cümlesiyle başlayarak 3–4 cümle yaz.</w:t>
      </w:r>
    </w:p>
    <w:p w14:paraId="41029EFF" w14:textId="77777777" w:rsidR="00FA4C79" w:rsidRPr="00777753" w:rsidRDefault="009E40FA">
      <w:pPr>
        <w:rPr>
          <w:rFonts w:ascii="Times New Roman" w:hAnsi="Times New Roman" w:cs="Times New Roman"/>
          <w:sz w:val="24"/>
          <w:szCs w:val="24"/>
        </w:rPr>
      </w:pPr>
      <w:r w:rsidRPr="00777753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1C9A78A7" w14:textId="77777777" w:rsidR="00FA4C79" w:rsidRPr="00777753" w:rsidRDefault="009E40FA">
      <w:pPr>
        <w:rPr>
          <w:rFonts w:ascii="Times New Roman" w:hAnsi="Times New Roman" w:cs="Times New Roman"/>
          <w:sz w:val="24"/>
          <w:szCs w:val="24"/>
        </w:rPr>
      </w:pPr>
      <w:r w:rsidRPr="00777753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6D13543D" w14:textId="77777777" w:rsidR="00FA4C79" w:rsidRPr="00777753" w:rsidRDefault="009E40FA">
      <w:pPr>
        <w:rPr>
          <w:rFonts w:ascii="Times New Roman" w:hAnsi="Times New Roman" w:cs="Times New Roman"/>
          <w:sz w:val="24"/>
          <w:szCs w:val="24"/>
        </w:rPr>
      </w:pPr>
      <w:r w:rsidRPr="00777753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1993A37F" w14:textId="77777777" w:rsidR="00FA4C79" w:rsidRPr="00777753" w:rsidRDefault="009E40FA">
      <w:pPr>
        <w:rPr>
          <w:rFonts w:ascii="Times New Roman" w:hAnsi="Times New Roman" w:cs="Times New Roman"/>
          <w:sz w:val="24"/>
          <w:szCs w:val="24"/>
        </w:rPr>
      </w:pPr>
      <w:r w:rsidRPr="00777753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Pr="00777753">
        <w:rPr>
          <w:rFonts w:ascii="Times New Roman" w:hAnsi="Times New Roman" w:cs="Times New Roman"/>
          <w:sz w:val="24"/>
          <w:szCs w:val="24"/>
        </w:rPr>
        <w:br/>
      </w:r>
    </w:p>
    <w:p w14:paraId="4FF3F1DD" w14:textId="77777777" w:rsidR="00FA4C79" w:rsidRPr="00777753" w:rsidRDefault="009E40FA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777753">
        <w:rPr>
          <w:rFonts w:ascii="Times New Roman" w:hAnsi="Times New Roman" w:cs="Times New Roman"/>
          <w:color w:val="FF0000"/>
          <w:sz w:val="24"/>
          <w:szCs w:val="24"/>
        </w:rPr>
        <w:t>C) KONUŞMA</w:t>
      </w:r>
    </w:p>
    <w:p w14:paraId="5C928400" w14:textId="77777777" w:rsidR="00FA4C79" w:rsidRPr="00777753" w:rsidRDefault="009E40FA">
      <w:pPr>
        <w:rPr>
          <w:rFonts w:ascii="Times New Roman" w:hAnsi="Times New Roman" w:cs="Times New Roman"/>
          <w:sz w:val="24"/>
          <w:szCs w:val="24"/>
        </w:rPr>
      </w:pPr>
      <w:r w:rsidRPr="00777753">
        <w:rPr>
          <w:rFonts w:ascii="Times New Roman" w:hAnsi="Times New Roman" w:cs="Times New Roman"/>
          <w:sz w:val="24"/>
          <w:szCs w:val="24"/>
          <w:lang w:val="tr-TR"/>
        </w:rPr>
        <w:t>Eski iletişim ile yeni iletişim arasındaki en önemli fark nedir? (Sözlü cevap veriniz.)</w:t>
      </w:r>
      <w:r w:rsidRPr="00777753">
        <w:rPr>
          <w:rFonts w:ascii="Times New Roman" w:hAnsi="Times New Roman" w:cs="Times New Roman"/>
          <w:sz w:val="24"/>
          <w:szCs w:val="24"/>
          <w:lang w:val="tr-TR"/>
        </w:rPr>
        <w:br/>
      </w:r>
    </w:p>
    <w:p w14:paraId="7BDED03C" w14:textId="77777777" w:rsidR="00FA4C79" w:rsidRPr="00777753" w:rsidRDefault="00777753">
      <w:pPr>
        <w:rPr>
          <w:rFonts w:ascii="Times New Roman" w:hAnsi="Times New Roman" w:cs="Times New Roman"/>
          <w:sz w:val="24"/>
          <w:szCs w:val="24"/>
        </w:rPr>
      </w:pPr>
      <w:r w:rsidRPr="00777753"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="009E40FA" w:rsidRPr="00777753">
        <w:rPr>
          <w:rFonts w:ascii="Times New Roman" w:hAnsi="Times New Roman" w:cs="Times New Roman"/>
          <w:color w:val="FF0000"/>
          <w:sz w:val="24"/>
          <w:szCs w:val="24"/>
        </w:rPr>
        <w:t xml:space="preserve">) İŞARETLE – </w:t>
      </w:r>
      <w:r w:rsidR="009E40FA" w:rsidRPr="00777753">
        <w:rPr>
          <w:rFonts w:ascii="Times New Roman" w:hAnsi="Times New Roman" w:cs="Times New Roman"/>
          <w:sz w:val="24"/>
          <w:szCs w:val="24"/>
          <w:lang w:val="tr-TR"/>
        </w:rPr>
        <w:t>İletişim</w:t>
      </w:r>
      <w:r w:rsidR="009E40FA" w:rsidRPr="00777753">
        <w:rPr>
          <w:rFonts w:ascii="Times New Roman" w:hAnsi="Times New Roman" w:cs="Times New Roman"/>
          <w:sz w:val="24"/>
          <w:szCs w:val="24"/>
        </w:rPr>
        <w:t xml:space="preserve"> için kullanılanları işaretle.</w:t>
      </w:r>
    </w:p>
    <w:p w14:paraId="2DE77EA4" w14:textId="77777777" w:rsidR="00FA4C79" w:rsidRPr="00777753" w:rsidRDefault="009E40FA">
      <w:pPr>
        <w:rPr>
          <w:rFonts w:ascii="Times New Roman" w:hAnsi="Times New Roman" w:cs="Times New Roman"/>
          <w:sz w:val="24"/>
          <w:szCs w:val="24"/>
        </w:rPr>
      </w:pPr>
      <w:r w:rsidRPr="00777753">
        <w:rPr>
          <w:rFonts w:ascii="Times New Roman" w:hAnsi="Times New Roman" w:cs="Times New Roman"/>
          <w:sz w:val="24"/>
          <w:szCs w:val="24"/>
        </w:rPr>
        <w:t>□ Telefon</w:t>
      </w:r>
    </w:p>
    <w:p w14:paraId="24F22230" w14:textId="77777777" w:rsidR="00FA4C79" w:rsidRPr="00777753" w:rsidRDefault="009E40FA">
      <w:pPr>
        <w:rPr>
          <w:rFonts w:ascii="Times New Roman" w:hAnsi="Times New Roman" w:cs="Times New Roman"/>
          <w:sz w:val="24"/>
          <w:szCs w:val="24"/>
        </w:rPr>
      </w:pPr>
      <w:r w:rsidRPr="00777753">
        <w:rPr>
          <w:rFonts w:ascii="Times New Roman" w:hAnsi="Times New Roman" w:cs="Times New Roman"/>
          <w:sz w:val="24"/>
          <w:szCs w:val="24"/>
        </w:rPr>
        <w:t>□ Masa</w:t>
      </w:r>
    </w:p>
    <w:p w14:paraId="78163F49" w14:textId="77777777" w:rsidR="00FA4C79" w:rsidRPr="00777753" w:rsidRDefault="009E40FA">
      <w:pPr>
        <w:rPr>
          <w:rFonts w:ascii="Times New Roman" w:hAnsi="Times New Roman" w:cs="Times New Roman"/>
          <w:sz w:val="24"/>
          <w:szCs w:val="24"/>
        </w:rPr>
      </w:pPr>
      <w:r w:rsidRPr="00777753">
        <w:rPr>
          <w:rFonts w:ascii="Times New Roman" w:hAnsi="Times New Roman" w:cs="Times New Roman"/>
          <w:sz w:val="24"/>
          <w:szCs w:val="24"/>
        </w:rPr>
        <w:t>□ Güvercin</w:t>
      </w:r>
    </w:p>
    <w:p w14:paraId="0886C809" w14:textId="77777777" w:rsidR="00FA4C79" w:rsidRPr="00777753" w:rsidRDefault="009E40FA">
      <w:pPr>
        <w:rPr>
          <w:rFonts w:ascii="Times New Roman" w:hAnsi="Times New Roman" w:cs="Times New Roman"/>
          <w:sz w:val="24"/>
          <w:szCs w:val="24"/>
        </w:rPr>
      </w:pPr>
      <w:r w:rsidRPr="00777753">
        <w:rPr>
          <w:rFonts w:ascii="Times New Roman" w:hAnsi="Times New Roman" w:cs="Times New Roman"/>
          <w:sz w:val="24"/>
          <w:szCs w:val="24"/>
        </w:rPr>
        <w:t>□ İnter</w:t>
      </w:r>
      <w:r w:rsidR="007A0A83">
        <w:rPr>
          <w:rFonts w:ascii="Times New Roman" w:hAnsi="Times New Roman" w:cs="Times New Roman"/>
          <w:sz w:val="24"/>
          <w:szCs w:val="24"/>
        </w:rPr>
        <w:t>net</w:t>
      </w:r>
    </w:p>
    <w:p w14:paraId="35B4C621" w14:textId="77777777" w:rsidR="00FA4C79" w:rsidRPr="00777753" w:rsidRDefault="00777753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777753">
        <w:rPr>
          <w:rFonts w:ascii="Times New Roman" w:hAnsi="Times New Roman" w:cs="Times New Roman"/>
          <w:color w:val="FF0000"/>
          <w:sz w:val="24"/>
          <w:szCs w:val="24"/>
        </w:rPr>
        <w:t>E</w:t>
      </w:r>
      <w:r w:rsidR="009E40FA" w:rsidRPr="00777753">
        <w:rPr>
          <w:rFonts w:ascii="Times New Roman" w:hAnsi="Times New Roman" w:cs="Times New Roman"/>
          <w:color w:val="FF0000"/>
          <w:sz w:val="24"/>
          <w:szCs w:val="24"/>
        </w:rPr>
        <w:t>) BOŞLUK DOLDUR</w:t>
      </w:r>
    </w:p>
    <w:p w14:paraId="7321B70D" w14:textId="77777777" w:rsidR="00FA4C79" w:rsidRPr="00777753" w:rsidRDefault="009E40FA">
      <w:pPr>
        <w:rPr>
          <w:rFonts w:ascii="Times New Roman" w:hAnsi="Times New Roman" w:cs="Times New Roman"/>
          <w:sz w:val="24"/>
          <w:szCs w:val="24"/>
        </w:rPr>
      </w:pPr>
      <w:r w:rsidRPr="00777753">
        <w:rPr>
          <w:rFonts w:ascii="Times New Roman" w:hAnsi="Times New Roman" w:cs="Times New Roman"/>
          <w:sz w:val="24"/>
          <w:szCs w:val="24"/>
        </w:rPr>
        <w:t>1. Telefon bir __________________ aracıdır.</w:t>
      </w:r>
    </w:p>
    <w:p w14:paraId="6F787078" w14:textId="77777777" w:rsidR="00FA4C79" w:rsidRPr="00777753" w:rsidRDefault="009E40FA">
      <w:pPr>
        <w:rPr>
          <w:rFonts w:ascii="Times New Roman" w:hAnsi="Times New Roman" w:cs="Times New Roman"/>
          <w:sz w:val="24"/>
          <w:szCs w:val="24"/>
        </w:rPr>
      </w:pPr>
      <w:r w:rsidRPr="00777753">
        <w:rPr>
          <w:rFonts w:ascii="Times New Roman" w:hAnsi="Times New Roman" w:cs="Times New Roman"/>
          <w:sz w:val="24"/>
          <w:szCs w:val="24"/>
        </w:rPr>
        <w:t>2. Bilim haya</w:t>
      </w:r>
      <w:r w:rsidR="00777753">
        <w:rPr>
          <w:rFonts w:ascii="Times New Roman" w:hAnsi="Times New Roman" w:cs="Times New Roman"/>
          <w:sz w:val="24"/>
          <w:szCs w:val="24"/>
        </w:rPr>
        <w:t xml:space="preserve">tımızı __________________ </w:t>
      </w:r>
      <w:r w:rsidRPr="00777753">
        <w:rPr>
          <w:rFonts w:ascii="Times New Roman" w:hAnsi="Times New Roman" w:cs="Times New Roman"/>
          <w:sz w:val="24"/>
          <w:szCs w:val="24"/>
        </w:rPr>
        <w:br/>
      </w:r>
    </w:p>
    <w:p w14:paraId="7A7FAA72" w14:textId="77777777" w:rsidR="00FA4C79" w:rsidRPr="00777753" w:rsidRDefault="00777753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777753">
        <w:rPr>
          <w:rFonts w:ascii="Times New Roman" w:hAnsi="Times New Roman" w:cs="Times New Roman"/>
          <w:color w:val="FF0000"/>
          <w:sz w:val="24"/>
          <w:szCs w:val="24"/>
        </w:rPr>
        <w:t>F</w:t>
      </w:r>
      <w:r w:rsidR="009E40FA" w:rsidRPr="00777753">
        <w:rPr>
          <w:rFonts w:ascii="Times New Roman" w:hAnsi="Times New Roman" w:cs="Times New Roman"/>
          <w:color w:val="FF0000"/>
          <w:sz w:val="24"/>
          <w:szCs w:val="24"/>
        </w:rPr>
        <w:t>) SÖYLE</w:t>
      </w:r>
    </w:p>
    <w:p w14:paraId="0EBAC530" w14:textId="77777777" w:rsidR="00FA4C79" w:rsidRPr="00777753" w:rsidRDefault="009E40FA">
      <w:pPr>
        <w:rPr>
          <w:rFonts w:ascii="Times New Roman" w:hAnsi="Times New Roman" w:cs="Times New Roman"/>
          <w:sz w:val="24"/>
          <w:szCs w:val="24"/>
        </w:rPr>
      </w:pPr>
      <w:r w:rsidRPr="00777753">
        <w:rPr>
          <w:rFonts w:ascii="Times New Roman" w:hAnsi="Times New Roman" w:cs="Times New Roman"/>
          <w:sz w:val="24"/>
          <w:szCs w:val="24"/>
          <w:lang w:val="tr-TR"/>
        </w:rPr>
        <w:t>“Ben mesaj gönderirken __________________ kullanırım.”</w:t>
      </w:r>
      <w:r w:rsidRPr="00777753">
        <w:rPr>
          <w:rFonts w:ascii="Times New Roman" w:hAnsi="Times New Roman" w:cs="Times New Roman"/>
          <w:sz w:val="24"/>
          <w:szCs w:val="24"/>
          <w:lang w:val="tr-TR"/>
        </w:rPr>
        <w:br/>
      </w:r>
    </w:p>
    <w:p w14:paraId="2E2B79F6" w14:textId="77777777" w:rsidR="00777753" w:rsidRPr="00777753" w:rsidRDefault="00777753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777753">
        <w:rPr>
          <w:rFonts w:ascii="Times New Roman" w:hAnsi="Times New Roman" w:cs="Times New Roman"/>
          <w:color w:val="FF0000"/>
          <w:sz w:val="24"/>
          <w:szCs w:val="24"/>
        </w:rPr>
        <w:t xml:space="preserve">G) KONUŞMA </w:t>
      </w:r>
    </w:p>
    <w:p w14:paraId="54F29CB2" w14:textId="77777777" w:rsidR="00FA4C79" w:rsidRDefault="009E40FA">
      <w:pPr>
        <w:rPr>
          <w:rFonts w:ascii="Times New Roman" w:hAnsi="Times New Roman" w:cs="Times New Roman"/>
          <w:sz w:val="24"/>
          <w:szCs w:val="24"/>
        </w:rPr>
      </w:pPr>
      <w:r w:rsidRPr="00777753">
        <w:rPr>
          <w:rFonts w:ascii="Times New Roman" w:hAnsi="Times New Roman" w:cs="Times New Roman"/>
          <w:sz w:val="24"/>
          <w:szCs w:val="24"/>
          <w:lang w:val="tr-TR"/>
        </w:rPr>
        <w:t>“Bilim olmasaydı…” cümlesiyle kısa bir konuşma yapınız.</w:t>
      </w:r>
      <w:r w:rsidRPr="00777753">
        <w:rPr>
          <w:rFonts w:ascii="Times New Roman" w:hAnsi="Times New Roman" w:cs="Times New Roman"/>
          <w:sz w:val="24"/>
          <w:szCs w:val="24"/>
          <w:lang w:val="tr-TR"/>
        </w:rPr>
        <w:br/>
      </w:r>
    </w:p>
    <w:p w14:paraId="7A7239B1" w14:textId="77777777" w:rsidR="00777753" w:rsidRDefault="00777753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777753">
        <w:rPr>
          <w:rFonts w:ascii="Times New Roman" w:hAnsi="Times New Roman" w:cs="Times New Roman"/>
          <w:color w:val="FF0000"/>
          <w:sz w:val="24"/>
          <w:szCs w:val="24"/>
        </w:rPr>
        <w:t>H) BOYAMA</w:t>
      </w:r>
    </w:p>
    <w:p w14:paraId="0B1C4420" w14:textId="77777777" w:rsidR="00321CE7" w:rsidRPr="00321CE7" w:rsidRDefault="007A0A8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61312" behindDoc="0" locked="0" layoutInCell="1" allowOverlap="1" wp14:anchorId="6401F9F2" wp14:editId="3ADE97A0">
            <wp:simplePos x="0" y="0"/>
            <wp:positionH relativeFrom="column">
              <wp:posOffset>3838575</wp:posOffset>
            </wp:positionH>
            <wp:positionV relativeFrom="paragraph">
              <wp:posOffset>59055</wp:posOffset>
            </wp:positionV>
            <wp:extent cx="2838450" cy="2581275"/>
            <wp:effectExtent l="0" t="0" r="0" b="9525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CE7" w:rsidRPr="00321CE7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İletişim</w:t>
      </w:r>
      <w:r w:rsidR="00321CE7" w:rsidRPr="00321C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araçları</w:t>
      </w:r>
      <w:r w:rsidR="00321CE7" w:rsidRPr="00321C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1CE7" w:rsidRPr="00321CE7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sırayla</w:t>
      </w:r>
      <w:r w:rsidR="00321CE7" w:rsidRPr="00321C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1CE7" w:rsidRPr="00321CE7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boyayınız</w:t>
      </w:r>
      <w:r w:rsidR="00321CE7" w:rsidRPr="00321CE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21CE7" w:rsidRPr="00321CE7">
        <w:rPr>
          <w:noProof/>
          <w:lang w:val="tr-TR" w:eastAsia="tr-TR"/>
        </w:rPr>
        <w:t xml:space="preserve"> </w:t>
      </w:r>
    </w:p>
    <w:p w14:paraId="566E26A9" w14:textId="77777777" w:rsidR="007A0A83" w:rsidRDefault="007A0A8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59264" behindDoc="0" locked="0" layoutInCell="1" allowOverlap="1" wp14:anchorId="575521A1" wp14:editId="77F80E54">
            <wp:simplePos x="0" y="0"/>
            <wp:positionH relativeFrom="column">
              <wp:posOffset>3838575</wp:posOffset>
            </wp:positionH>
            <wp:positionV relativeFrom="paragraph">
              <wp:posOffset>3035935</wp:posOffset>
            </wp:positionV>
            <wp:extent cx="2838450" cy="2562225"/>
            <wp:effectExtent l="0" t="0" r="0" b="9525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62336" behindDoc="0" locked="0" layoutInCell="1" allowOverlap="1" wp14:anchorId="37A8DD93" wp14:editId="6449255E">
            <wp:simplePos x="0" y="0"/>
            <wp:positionH relativeFrom="column">
              <wp:posOffset>180975</wp:posOffset>
            </wp:positionH>
            <wp:positionV relativeFrom="paragraph">
              <wp:posOffset>-2540</wp:posOffset>
            </wp:positionV>
            <wp:extent cx="2924175" cy="2390775"/>
            <wp:effectExtent l="0" t="0" r="9525" b="9525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tr-TR" w:eastAsia="tr-TR"/>
        </w:rPr>
        <w:drawing>
          <wp:anchor distT="0" distB="0" distL="114300" distR="114300" simplePos="0" relativeHeight="251660288" behindDoc="0" locked="0" layoutInCell="1" allowOverlap="1" wp14:anchorId="652B8699" wp14:editId="51D79AA9">
            <wp:simplePos x="0" y="0"/>
            <wp:positionH relativeFrom="column">
              <wp:posOffset>295275</wp:posOffset>
            </wp:positionH>
            <wp:positionV relativeFrom="paragraph">
              <wp:posOffset>3312160</wp:posOffset>
            </wp:positionV>
            <wp:extent cx="2419350" cy="2381250"/>
            <wp:effectExtent l="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CE1395" w14:textId="77777777" w:rsidR="007A0A83" w:rsidRPr="007A0A83" w:rsidRDefault="007A0A83" w:rsidP="007A0A83">
      <w:pPr>
        <w:rPr>
          <w:rFonts w:ascii="Times New Roman" w:hAnsi="Times New Roman" w:cs="Times New Roman"/>
          <w:sz w:val="24"/>
          <w:szCs w:val="24"/>
        </w:rPr>
      </w:pPr>
    </w:p>
    <w:p w14:paraId="2ED23470" w14:textId="77777777" w:rsidR="007A0A83" w:rsidRPr="007A0A83" w:rsidRDefault="007A0A83" w:rsidP="007A0A83">
      <w:pPr>
        <w:rPr>
          <w:rFonts w:ascii="Times New Roman" w:hAnsi="Times New Roman" w:cs="Times New Roman"/>
          <w:sz w:val="24"/>
          <w:szCs w:val="24"/>
        </w:rPr>
      </w:pPr>
    </w:p>
    <w:p w14:paraId="51328973" w14:textId="77777777" w:rsidR="007A0A83" w:rsidRPr="007A0A83" w:rsidRDefault="007A0A83" w:rsidP="007A0A83">
      <w:pPr>
        <w:rPr>
          <w:rFonts w:ascii="Times New Roman" w:hAnsi="Times New Roman" w:cs="Times New Roman"/>
          <w:sz w:val="24"/>
          <w:szCs w:val="24"/>
        </w:rPr>
      </w:pPr>
    </w:p>
    <w:p w14:paraId="1ACFD5AC" w14:textId="77777777" w:rsidR="007A0A83" w:rsidRPr="007A0A83" w:rsidRDefault="007A0A83" w:rsidP="007A0A83">
      <w:pPr>
        <w:rPr>
          <w:rFonts w:ascii="Times New Roman" w:hAnsi="Times New Roman" w:cs="Times New Roman"/>
          <w:sz w:val="24"/>
          <w:szCs w:val="24"/>
        </w:rPr>
      </w:pPr>
    </w:p>
    <w:p w14:paraId="3244F99B" w14:textId="77777777" w:rsidR="007A0A83" w:rsidRPr="007A0A83" w:rsidRDefault="007A0A83" w:rsidP="007A0A83">
      <w:pPr>
        <w:rPr>
          <w:rFonts w:ascii="Times New Roman" w:hAnsi="Times New Roman" w:cs="Times New Roman"/>
          <w:sz w:val="24"/>
          <w:szCs w:val="24"/>
        </w:rPr>
      </w:pPr>
    </w:p>
    <w:p w14:paraId="1B288C26" w14:textId="77777777" w:rsidR="007A0A83" w:rsidRPr="007A0A83" w:rsidRDefault="007A0A83" w:rsidP="007A0A83">
      <w:pPr>
        <w:rPr>
          <w:rFonts w:ascii="Times New Roman" w:hAnsi="Times New Roman" w:cs="Times New Roman"/>
          <w:sz w:val="24"/>
          <w:szCs w:val="24"/>
        </w:rPr>
      </w:pPr>
    </w:p>
    <w:p w14:paraId="7D95434D" w14:textId="77777777" w:rsidR="007A0A83" w:rsidRPr="007A0A83" w:rsidRDefault="007A0A83" w:rsidP="007A0A83">
      <w:pPr>
        <w:rPr>
          <w:rFonts w:ascii="Times New Roman" w:hAnsi="Times New Roman" w:cs="Times New Roman"/>
          <w:sz w:val="24"/>
          <w:szCs w:val="24"/>
        </w:rPr>
      </w:pPr>
    </w:p>
    <w:p w14:paraId="6243D556" w14:textId="77777777" w:rsidR="007A0A83" w:rsidRPr="007A0A83" w:rsidRDefault="007A0A83" w:rsidP="007A0A83">
      <w:pPr>
        <w:rPr>
          <w:rFonts w:ascii="Times New Roman" w:hAnsi="Times New Roman" w:cs="Times New Roman"/>
          <w:sz w:val="24"/>
          <w:szCs w:val="24"/>
        </w:rPr>
      </w:pPr>
    </w:p>
    <w:p w14:paraId="5F5C2187" w14:textId="77777777" w:rsidR="007A0A83" w:rsidRPr="007A0A83" w:rsidRDefault="007A0A83" w:rsidP="007A0A83">
      <w:pPr>
        <w:rPr>
          <w:rFonts w:ascii="Times New Roman" w:hAnsi="Times New Roman" w:cs="Times New Roman"/>
          <w:sz w:val="24"/>
          <w:szCs w:val="24"/>
        </w:rPr>
      </w:pPr>
    </w:p>
    <w:p w14:paraId="6C7F1759" w14:textId="77777777" w:rsidR="007A0A83" w:rsidRPr="007A0A83" w:rsidRDefault="007A0A83" w:rsidP="007A0A83">
      <w:pPr>
        <w:rPr>
          <w:rFonts w:ascii="Times New Roman" w:hAnsi="Times New Roman" w:cs="Times New Roman"/>
          <w:sz w:val="24"/>
          <w:szCs w:val="24"/>
        </w:rPr>
      </w:pPr>
    </w:p>
    <w:p w14:paraId="62AFB355" w14:textId="77777777" w:rsidR="007A0A83" w:rsidRPr="007A0A83" w:rsidRDefault="007A0A83" w:rsidP="007A0A83">
      <w:pPr>
        <w:rPr>
          <w:rFonts w:ascii="Times New Roman" w:hAnsi="Times New Roman" w:cs="Times New Roman"/>
          <w:sz w:val="24"/>
          <w:szCs w:val="24"/>
        </w:rPr>
      </w:pPr>
    </w:p>
    <w:p w14:paraId="097FA36B" w14:textId="77777777" w:rsidR="007A0A83" w:rsidRPr="007A0A83" w:rsidRDefault="007A0A83" w:rsidP="007A0A83">
      <w:pPr>
        <w:rPr>
          <w:rFonts w:ascii="Times New Roman" w:hAnsi="Times New Roman" w:cs="Times New Roman"/>
          <w:sz w:val="24"/>
          <w:szCs w:val="24"/>
        </w:rPr>
      </w:pPr>
    </w:p>
    <w:p w14:paraId="00ACE3B1" w14:textId="77777777" w:rsidR="007A0A83" w:rsidRPr="007A0A83" w:rsidRDefault="007A0A83" w:rsidP="007A0A83">
      <w:pPr>
        <w:rPr>
          <w:rFonts w:ascii="Times New Roman" w:hAnsi="Times New Roman" w:cs="Times New Roman"/>
          <w:sz w:val="24"/>
          <w:szCs w:val="24"/>
        </w:rPr>
      </w:pPr>
    </w:p>
    <w:p w14:paraId="03A7AA09" w14:textId="77777777" w:rsidR="007A0A83" w:rsidRPr="007A0A83" w:rsidRDefault="007A0A83" w:rsidP="007A0A83">
      <w:pPr>
        <w:rPr>
          <w:rFonts w:ascii="Times New Roman" w:hAnsi="Times New Roman" w:cs="Times New Roman"/>
          <w:sz w:val="24"/>
          <w:szCs w:val="24"/>
        </w:rPr>
      </w:pPr>
    </w:p>
    <w:p w14:paraId="5232DF9B" w14:textId="77777777" w:rsidR="007A0A83" w:rsidRPr="007A0A83" w:rsidRDefault="007A0A83" w:rsidP="007A0A83">
      <w:pPr>
        <w:rPr>
          <w:rFonts w:ascii="Times New Roman" w:hAnsi="Times New Roman" w:cs="Times New Roman"/>
          <w:sz w:val="24"/>
          <w:szCs w:val="24"/>
        </w:rPr>
      </w:pPr>
    </w:p>
    <w:p w14:paraId="04B91577" w14:textId="77777777" w:rsidR="007A0A83" w:rsidRPr="007A0A83" w:rsidRDefault="007A0A83" w:rsidP="007A0A83">
      <w:pPr>
        <w:rPr>
          <w:rFonts w:ascii="Times New Roman" w:hAnsi="Times New Roman" w:cs="Times New Roman"/>
          <w:sz w:val="24"/>
          <w:szCs w:val="24"/>
        </w:rPr>
      </w:pPr>
    </w:p>
    <w:p w14:paraId="4B79316C" w14:textId="77777777" w:rsidR="007A0A83" w:rsidRDefault="007A0A83" w:rsidP="007A0A83">
      <w:pPr>
        <w:rPr>
          <w:rFonts w:ascii="Times New Roman" w:hAnsi="Times New Roman" w:cs="Times New Roman"/>
          <w:sz w:val="24"/>
          <w:szCs w:val="24"/>
        </w:rPr>
      </w:pPr>
    </w:p>
    <w:p w14:paraId="0369E91C" w14:textId="77777777" w:rsidR="007A0A83" w:rsidRDefault="007A0A83" w:rsidP="007A0A83">
      <w:pPr>
        <w:rPr>
          <w:rFonts w:ascii="Times New Roman" w:hAnsi="Times New Roman" w:cs="Times New Roman"/>
          <w:sz w:val="24"/>
          <w:szCs w:val="24"/>
        </w:rPr>
      </w:pPr>
    </w:p>
    <w:p w14:paraId="112087BB" w14:textId="77777777" w:rsidR="00777753" w:rsidRDefault="007A0A83" w:rsidP="007A0A83">
      <w:pPr>
        <w:tabs>
          <w:tab w:val="left" w:pos="439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YELİZ BİNGÖL</w:t>
      </w:r>
    </w:p>
    <w:p w14:paraId="2803B906" w14:textId="77777777" w:rsidR="007A0A83" w:rsidRPr="007A0A83" w:rsidRDefault="007A0A83" w:rsidP="007A0A83">
      <w:pPr>
        <w:tabs>
          <w:tab w:val="left" w:pos="439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TÜRKÇE ÖĞRETMENİ</w:t>
      </w:r>
    </w:p>
    <w:sectPr w:rsidR="007A0A83" w:rsidRPr="007A0A83" w:rsidSect="007777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D04B5" w14:textId="77777777" w:rsidR="009E40FA" w:rsidRDefault="009E40FA" w:rsidP="007A0A83">
      <w:pPr>
        <w:spacing w:after="0" w:line="240" w:lineRule="auto"/>
      </w:pPr>
      <w:r>
        <w:separator/>
      </w:r>
    </w:p>
  </w:endnote>
  <w:endnote w:type="continuationSeparator" w:id="0">
    <w:p w14:paraId="4A552BAF" w14:textId="77777777" w:rsidR="009E40FA" w:rsidRDefault="009E40FA" w:rsidP="007A0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D7AD4" w14:textId="77777777" w:rsidR="009E40FA" w:rsidRDefault="009E40FA" w:rsidP="007A0A83">
      <w:pPr>
        <w:spacing w:after="0" w:line="240" w:lineRule="auto"/>
      </w:pPr>
      <w:r>
        <w:separator/>
      </w:r>
    </w:p>
  </w:footnote>
  <w:footnote w:type="continuationSeparator" w:id="0">
    <w:p w14:paraId="58BC2C6E" w14:textId="77777777" w:rsidR="009E40FA" w:rsidRDefault="009E40FA" w:rsidP="007A0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7144444">
    <w:abstractNumId w:val="8"/>
  </w:num>
  <w:num w:numId="2" w16cid:durableId="1426267431">
    <w:abstractNumId w:val="6"/>
  </w:num>
  <w:num w:numId="3" w16cid:durableId="672538774">
    <w:abstractNumId w:val="5"/>
  </w:num>
  <w:num w:numId="4" w16cid:durableId="1966503049">
    <w:abstractNumId w:val="4"/>
  </w:num>
  <w:num w:numId="5" w16cid:durableId="1861241878">
    <w:abstractNumId w:val="7"/>
  </w:num>
  <w:num w:numId="6" w16cid:durableId="14770692">
    <w:abstractNumId w:val="3"/>
  </w:num>
  <w:num w:numId="7" w16cid:durableId="382214339">
    <w:abstractNumId w:val="2"/>
  </w:num>
  <w:num w:numId="8" w16cid:durableId="1351689228">
    <w:abstractNumId w:val="1"/>
  </w:num>
  <w:num w:numId="9" w16cid:durableId="1481382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1CE7"/>
    <w:rsid w:val="00326F90"/>
    <w:rsid w:val="00777753"/>
    <w:rsid w:val="007A0A83"/>
    <w:rsid w:val="009E40FA"/>
    <w:rsid w:val="00AA1D8D"/>
    <w:rsid w:val="00B47730"/>
    <w:rsid w:val="00CB0664"/>
    <w:rsid w:val="00E44F01"/>
    <w:rsid w:val="00FA4C79"/>
    <w:rsid w:val="00FC693F"/>
    <w:rsid w:val="00FD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D7F2F"/>
  <w14:defaultImageDpi w14:val="300"/>
  <w15:docId w15:val="{F78473A6-C273-0041-B122-5FE26D5F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777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7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5" Type="http://schemas.openxmlformats.org/officeDocument/2006/relationships/webSettings" Target="webSettings.xml" /><Relationship Id="rId10" Type="http://schemas.openxmlformats.org/officeDocument/2006/relationships/image" Target="media/image3.png" /><Relationship Id="rId4" Type="http://schemas.openxmlformats.org/officeDocument/2006/relationships/settings" Target="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3F3620-72D3-461C-A099-C89CE9E66CD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yeliz bingöl</cp:lastModifiedBy>
  <cp:revision>2</cp:revision>
  <dcterms:created xsi:type="dcterms:W3CDTF">2026-03-01T20:13:00Z</dcterms:created>
  <dcterms:modified xsi:type="dcterms:W3CDTF">2026-03-01T20:13:00Z</dcterms:modified>
</cp:coreProperties>
</file>